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书名：罗氏沼虾坑塘单养与混养试验报告</w:t>
      </w:r>
    </w:p>
    <w:p>
      <w:r>
        <w:t>作者：孟昭喜，彭秀真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罗氏沼虾坑塘单养与混养试验报告 评论地址：https://www.jiaokey.com/book/detail/11911459.html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