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书名：罗氏沼虾人工育苗技术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罗氏沼虾人工育苗技术 评论地址：https://www.jiaokey.com/book/detail/11911456.html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