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书名：罗氏沼虾在苏北落刻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罗氏沼虾在苏北落刻 评论地址：https://www.jiaokey.com/book/detail/11911448.html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