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书名：黄海北部中国对虾放流增殖回捕率研究</w:t>
      </w:r>
    </w:p>
    <w:p>
      <w:r>
        <w:t>作者：刘海映，王文波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黄海北部中国对虾放流增殖回捕率研究 评论地址：https://www.jiaokey.com/book/detail/11911445.html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