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书名：斑节对虾半封闭式养殖技术</w:t>
      </w:r>
    </w:p>
    <w:p>
      <w:r>
        <w:t>作者：苏国成，张跃平，陈然，陈水土，杜庆红，李福东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斑节对虾半封闭式养殖技术 评论地址：https://www.jiaokey.com/book/detail/11911431.html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