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书名：多齿围沙蚕PREINEREIS NUNTIA SAVIGNY，1818 染色体组型</w:t>
      </w:r>
    </w:p>
    <w:p>
      <w:r>
        <w:t>作者:郑家声，王梅林，孙向东，周遵春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多齿围沙蚕PREINEREIS NUNTIA SAVIGNY，1818 染色体组型评论地址：https://www.jiaokey.com/book/detail/11911419.html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