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书名：皱纹盘鲍消化酶的研究</w:t>
      </w:r>
    </w:p>
    <w:p>
      <w:r>
        <w:t>作者：李太武，聂丽萍，刘金屏</w:t>
      </w:r>
    </w:p>
    <w:p>
      <w:r>
        <w:t>出版社：</w:t>
      </w:r>
    </w:p>
    <w:p>
      <w:r>
        <w:t>出版日期：</w:t>
      </w:r>
    </w:p>
    <w:p>
      <w:r>
        <w:t>总页数：4</w:t>
      </w:r>
    </w:p>
    <w:p>
      <w:r>
        <w:t>更多请访问教客网: www.jiaokey.com</w:t>
      </w:r>
    </w:p>
    <w:p>
      <w:r>
        <w:t>皱纹盘鲍消化酶的研究 评论地址：https://www.jiaokey.com/book/detail/11911411.html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