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书名：大连紫海胆人工育苗初报</w:t>
      </w:r>
    </w:p>
    <w:p>
      <w:r>
        <w:t>作者：隋锡林，刘永襄，刘永峰，尚林保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大连紫海胆人工育苗初报 评论地址：https://www.jiaokey.com/book/detail/11911408.html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