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书名：海蜇横裂生殖的季节规律</w:t>
      </w:r>
    </w:p>
    <w:p>
      <w:r>
        <w:t>作者：陈介康，丁耕芜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海蜇横裂生殖的季节规律 评论地址：https://www.jiaokey.com/book/detail/11911406.html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