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书名：辽东湾海蜇生长的研究</w:t>
      </w:r>
    </w:p>
    <w:p>
      <w:r>
        <w:t>作者：李培军，谭克非，叶昌臣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辽东湾海蜇生长的研究 评论地址：https://www.jiaokey.com/book/detail/11911405.html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