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书名：赤点石斑鱼仔鱼日间摄食量和摄食日周期的研究</w:t>
      </w:r>
    </w:p>
    <w:p>
      <w:r>
        <w:t>作者：山本章造</w:t>
      </w:r>
    </w:p>
    <w:p>
      <w:r>
        <w:t>出版社：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赤点石斑鱼仔鱼日间摄食量和摄食日周期的研究 评论地址：https://www.jiaokey.com/book/detail/11911402.html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