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书名：三疣梭子蟹雄性生殖系统的组织学研究</w:t>
      </w:r>
    </w:p>
    <w:p>
      <w:r>
        <w:t>作者:李太武，张峰，苏秀榕</w:t>
      </w:r>
    </w:p>
    <w:p>
      <w:r>
        <w:t>出版社: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三疣梭子蟹雄性生殖系统的组织学研究评论地址：https://www.jiaokey.com/book/detail/11911381.html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