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书名：三疣梭子蟹与日本对虾混养技术</w:t>
      </w:r>
    </w:p>
    <w:p>
      <w:r>
        <w:t>作者:冯坚，蒋天水，王长伟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三疣梭子蟹与日本对虾混养技术评论地址：https://www.jiaokey.com/book/detail/11911371.html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