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书名：2种麻醉剂对3种鲍类稚贝的剥离效果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2种麻醉剂对3种鲍类稚贝的剥离效果 评论地址：https://www.jiaokey.com/book/detail/11911364.html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