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书名：文蛤半人工采苗试验初步报告</w:t>
      </w:r>
    </w:p>
    <w:p>
      <w:r>
        <w:t>作者：矫举昌，刘洪耀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文蛤半人工采苗试验初步报告 评论地址：https://www.jiaokey.com/book/detail/11911358.html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