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书名：近江牡蛎浮筏式吊养技术</w:t>
      </w:r>
    </w:p>
    <w:p>
      <w:r>
        <w:t>作者：赖胜勇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近江牡蛎浮筏式吊养技术 评论地址：https://www.jiaokey.com/book/detail/11911355.html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