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书名：青蛤生境及生长</w:t>
      </w:r>
    </w:p>
    <w:p>
      <w:r>
        <w:t>作者：于业绍，王慧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青蛤生境及生长 评论地址：https://www.jiaokey.com/book/detail/11911347.html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