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书名：青蛤稚贝放养密度与底质中硫化物相关性研究</w:t>
      </w:r>
    </w:p>
    <w:p>
      <w:r>
        <w:t>作者：李长松，房斌，王慧，庄平，周凯，么宗利，来琦芳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青蛤稚贝放养密度与底质中硫化物相关性研究 评论地址：https://www.jiaokey.com/book/detail/11911344.html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