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书名：土池人工培育菲律宾蛤仔浮游幼虫研究</w:t>
      </w:r>
    </w:p>
    <w:p>
      <w:r>
        <w:t>作者：邱文仁，付素宝，周栋田，朱明，施并章</w:t>
      </w:r>
    </w:p>
    <w:p>
      <w:r>
        <w:t>出版社：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土池人工培育菲律宾蛤仔浮游幼虫研究 评论地址：https://www.jiaokey.com/book/detail/11911339.html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