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书名：太平洋牡蛎亲贝人工促熟的研究</w:t>
      </w:r>
    </w:p>
    <w:p>
      <w:r>
        <w:t>作者：吕豪，魏若飞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太平洋牡蛎亲贝人工促熟的研究 评论地址：https://www.jiaokey.com/book/detail/11911320.html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