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日本真牡蛎室内人工育苗试验</w:t>
      </w:r>
    </w:p>
    <w:p>
      <w:r>
        <w:rPr>
          <w:rFonts w:ascii="宋体" w:hAnsi="宋体" w:eastAsia="宋体"/>
          <w:sz w:val="24"/>
        </w:rPr>
        <w:t>王凤岗，徐万杰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日本真牡蛎室内人工育苗试验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王凤岗，徐万杰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本书出售、求购地址：https://www.jiaokey.com/book/detail/11911318.html</w:t>
      </w:r>
    </w:p>
    <w:p>
      <w:r>
        <w:t>更多相关图书推荐：https://www.jiaokey.com</w:t>
      </w:r>
    </w:p>
    <w:p>
      <w:r>
        <w:t>王凤岗，徐万杰 其他作品：https://www.jiaokey.com/tag/王凤岗，徐万杰.html</w:t>
      </w:r>
    </w:p>
    <w:p>
      <w:r>
        <w:t>关键词搜索：https://www.jiaokey.com/tag/日本真牡蛎室内人工育苗试验.html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