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书名：文蛤精养初探  15</w:t>
      </w:r>
    </w:p>
    <w:p>
      <w:r>
        <w:t>作者：白庆安，陈秀玲，张爱民，崔秀林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文蛤精养初探  15 评论地址：https://www.jiaokey.com/book/detail/11911313.html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