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书名：单体牡蛎培育技术</w:t>
      </w:r>
    </w:p>
    <w:p>
      <w:r>
        <w:t>作者：于瑞海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单体牡蛎培育技术 评论地址：https://www.jiaokey.com/book/detail/11911305.html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