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书名：太平洋牡蛎室内人工育苗附着习性的研究</w:t>
      </w:r>
    </w:p>
    <w:p>
      <w:r>
        <w:t>作者：周茂德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太平洋牡蛎室内人工育苗附着习性的研究 评论地址：https://www.jiaokey.com/book/detail/11911303.html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