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书名：大连浮筏养殖太平洋牡蛎死亡原因的调查与分析</w:t>
      </w:r>
    </w:p>
    <w:p>
      <w:r>
        <w:t>作者：隋锡林，孙景伟，王志松，王富贵，安育新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大连浮筏养殖太平洋牡蛎死亡原因的调查与分析 评论地址：https://www.jiaokey.com/book/detail/11911301.html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