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书名：日本广岛的牡蛎养殖</w:t>
      </w:r>
    </w:p>
    <w:p>
      <w:r>
        <w:t>作者：孙景茂，王春生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日本广岛的牡蛎养殖 评论地址：https://www.jiaokey.com/book/detail/11911299.html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