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书名：海洋牡蛎单体苗种培育技术的研究</w:t>
      </w:r>
    </w:p>
    <w:p>
      <w:r>
        <w:t>作者：牛锡端，沈决奋，孙曙光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海洋牡蛎单体苗种培育技术的研究 评论地址：https://www.jiaokey.com/book/detail/11911298.html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