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书名：蛎养殖经营现况及投资评估  上</w:t>
      </w:r>
    </w:p>
    <w:p>
      <w:r>
        <w:t>作者：陈鸿议</w:t>
      </w:r>
    </w:p>
    <w:p>
      <w:r>
        <w:t>出版社：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蛎养殖经营现况及投资评估  上 评论地址：https://www.jiaokey.com/book/detail/11911296.html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