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书名：中国对虾与尼罗罗非鱼混养灭虱法</w:t>
      </w:r>
    </w:p>
    <w:p>
      <w:r>
        <w:t>作者：王展鹏，修志东，赵新璋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中国对虾与尼罗罗非鱼混养灭虱法 评论地址：https://www.jiaokey.com/book/detail/11911284.html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