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河蟹暂养阶段死亡原因及防治对策</w:t>
      </w:r>
    </w:p>
    <w:p>
      <w:r>
        <w:rPr>
          <w:rFonts w:ascii="宋体" w:hAnsi="宋体" w:eastAsia="宋体"/>
          <w:sz w:val="24"/>
        </w:rPr>
        <w:t>周洵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河蟹暂养阶段死亡原因及防治对策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本书出售、求购地址：https://www.jiaokey.com/book/detail/11911277.html</w:t>
      </w:r>
    </w:p>
    <w:p>
      <w:r>
        <w:t>更多相关图书推荐：https://www.jiaokey.com</w:t>
      </w:r>
    </w:p>
    <w:p>
      <w:r>
        <w:t>周洵 其他作品：https://www.jiaokey.com/tag/周洵.html</w:t>
      </w:r>
    </w:p>
    <w:p>
      <w:r>
        <w:t>关键词搜索：https://www.jiaokey.com/tag/河蟹暂养阶段死亡原因及防治对策.html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