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书名：虾塘泥滩混养花蛤技术</w:t>
      </w:r>
    </w:p>
    <w:p>
      <w:r>
        <w:t>作者：林从英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虾塘泥滩混养花蛤技术 评论地址：https://www.jiaokey.com/book/detail/11911250.html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