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书名：二龄河蟹对饲料的选择性试验</w:t>
      </w:r>
    </w:p>
    <w:p>
      <w:r>
        <w:t>作者：吴青，郑明全，程爵能</w:t>
      </w:r>
    </w:p>
    <w:p>
      <w:r>
        <w:t>出版社：</w:t>
      </w:r>
    </w:p>
    <w:p>
      <w:r>
        <w:t>出版日期：</w:t>
      </w:r>
    </w:p>
    <w:p>
      <w:r>
        <w:t>总页数：4</w:t>
      </w:r>
    </w:p>
    <w:p>
      <w:r>
        <w:t>更多请访问教客网: www.jiaokey.com</w:t>
      </w:r>
    </w:p>
    <w:p>
      <w:r>
        <w:t>二龄河蟹对饲料的选择性试验 评论地址：https://www.jiaokey.com/book/detail/11911243.html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