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书名：中华绒螯蟹人工配合饵料研究</w:t>
      </w:r>
    </w:p>
    <w:p>
      <w:r>
        <w:t>作者：樊发聪，周长海，王涌涛，杨荣生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中华绒螯蟹人工配合饵料研究 评论地址：https://www.jiaokey.com/book/detail/11911242.html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