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书名：河蟹育苗过程中饵料营养问题的探讨</w:t>
      </w:r>
    </w:p>
    <w:p>
      <w:r>
        <w:t>作者：张晓君，葛慕湘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河蟹育苗过程中饵料营养问题的探讨 评论地址：https://www.jiaokey.com/book/detail/11911236.html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