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书名：河蟹人工育苗幼体饵料的研究</w:t>
      </w:r>
    </w:p>
    <w:p>
      <w:r>
        <w:t>作者：张三龙，徐德昆，王让绪，周刚，余宁，吕志宏，朱成德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河蟹人工育苗幼体饵料的研究 评论地址：https://www.jiaokey.com/book/detail/11911234.html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