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书名：中华绒螯蟹性成熟蟹种的形成、危害、识别及预防的探讨</w:t>
      </w:r>
    </w:p>
    <w:p>
      <w:r>
        <w:t>作者：徐兴川，朱正东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中华绒螯蟹性成熟蟹种的形成、危害、识别及预防的探讨 评论地址：https://www.jiaokey.com/book/detail/11911230.html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