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书名：中华绒螯蟹蜕壳 Ecdysis 的初步观察</w:t>
      </w:r>
    </w:p>
    <w:p>
      <w:r>
        <w:t>作者：严生良，俞泰济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中华绒螯蟹蜕壳 Ecdysis 的初步观察 评论地址：https://www.jiaokey.com/book/detail/11911228.html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