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书名：胃磨结构在蟹类分类研究上的意义</w:t>
      </w:r>
    </w:p>
    <w:p>
      <w:r>
        <w:t>作者：杨思谅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胃磨结构在蟹类分类研究上的意义 评论地址：https://www.jiaokey.com/book/detail/11911225.html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