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书名：中华绒螯蟹幼体摄饵量的研究</w:t>
      </w:r>
    </w:p>
    <w:p>
      <w:r>
        <w:t>作者：何林岗，顾志敏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中华绒螯蟹幼体摄饵量的研究 评论地址：https://www.jiaokey.com/book/detail/11911223.html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