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书名：牡蛎循环系统的研究</w:t>
      </w:r>
    </w:p>
    <w:p>
      <w:r>
        <w:t>作者：李孝绪，李凤兰，齐钟彦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牡蛎循环系统的研究 评论地址：https://www.jiaokey.com/book/detail/11911212.html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