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书名：太平洋牡蛎室内水池固着生态的研究</w:t>
      </w:r>
    </w:p>
    <w:p>
      <w:r>
        <w:t>作者：魏利平，孙光，王在卿，刘洪杰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太平洋牡蛎室内水池固着生态的研究 评论地址：https://www.jiaokey.com/book/detail/11911207.html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