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书名：近江牡蛎的摄食习性</w:t>
      </w:r>
    </w:p>
    <w:p>
      <w:r>
        <w:t>作者：张玺，齐钟彦，谢玉坎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近江牡蛎的摄食习性 评论地址：https://www.jiaokey.com/book/detail/11911205.html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