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书名：褶牡蛎潮间带采苗及养成技术</w:t>
      </w:r>
    </w:p>
    <w:p>
      <w:r>
        <w:t>作者：李克元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褶牡蛎潮间带采苗及养成技术 评论地址：https://www.jiaokey.com/book/detail/11911203.html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