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书名：僧帽牡蛎的繁殖和生长的研究</w:t>
      </w:r>
    </w:p>
    <w:p>
      <w:r>
        <w:t>作者：张玺，楼子康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僧帽牡蛎的繁殖和生长的研究 评论地址：https://www.jiaokey.com/book/detail/11911200.html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