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书名：海湾扇贝亲贝室内促熟培育技术简介</w:t>
      </w:r>
    </w:p>
    <w:p>
      <w:r>
        <w:t>作者：陈赢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海湾扇贝亲贝室内促熟培育技术简介 评论地址：https://www.jiaokey.com/book/detail/11911198.html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