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书名：牡蛎育肥生产效果抽样检验</w:t>
      </w:r>
    </w:p>
    <w:p>
      <w:r>
        <w:t>作者：何国民，卢婉娴，刘予广，林茵茵，梁小云</w:t>
      </w:r>
    </w:p>
    <w:p>
      <w:r>
        <w:t>出版社：</w:t>
      </w:r>
    </w:p>
    <w:p>
      <w:r>
        <w:t>出版日期：</w:t>
      </w:r>
    </w:p>
    <w:p>
      <w:r>
        <w:t>总页数：8</w:t>
      </w:r>
    </w:p>
    <w:p>
      <w:r>
        <w:t>更多请访问教客网: www.jiaokey.com</w:t>
      </w:r>
    </w:p>
    <w:p>
      <w:r>
        <w:t>牡蛎育肥生产效果抽样检验 评论地址：https://www.jiaokey.com/book/detail/11911197.html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