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书名：褶牡蛎升温育苗及单体蛎苗生产技术研究</w:t>
      </w:r>
    </w:p>
    <w:p>
      <w:r>
        <w:t>作者：徐从先，连建华，杨惠茹，仇保志，姜福贞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褶牡蛎升温育苗及单体蛎苗生产技术研究 评论地址：https://www.jiaokey.com/book/detail/11911194.html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