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书名：河蟹早繁苗塑料大棚中间培育技术的初步研究</w:t>
      </w:r>
    </w:p>
    <w:p>
      <w:r>
        <w:t>作者：李国祥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河蟹早繁苗塑料大棚中间培育技术的初步研究 评论地址：https://www.jiaokey.com/book/detail/11911172.html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