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书名：河蟹亲体生产性越冬初步观察</w:t>
      </w:r>
    </w:p>
    <w:p>
      <w:r>
        <w:t>作者：汤全高，张美如，许津，郭隽宁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河蟹亲体生产性越冬初步观察 评论地址：https://www.jiaokey.com/book/detail/11911171.html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