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书名：广东沿海养殖牡蛎体中的汞</w:t>
      </w:r>
    </w:p>
    <w:p>
      <w:r>
        <w:t>作者：宗志伦，贾晓平，林钦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广东沿海养殖牡蛎体中的汞 评论地址：https://www.jiaokey.com/book/detail/11911166.html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